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4CC3" w14:textId="77777777" w:rsidR="004B3E41" w:rsidRPr="00441B73" w:rsidRDefault="00441B73">
      <w:pPr>
        <w:jc w:val="center"/>
        <w:rPr>
          <w:lang w:val="it-IT"/>
        </w:rPr>
      </w:pPr>
      <w:r w:rsidRPr="00441B73">
        <w:rPr>
          <w:b/>
          <w:sz w:val="26"/>
          <w:lang w:val="it-IT"/>
        </w:rPr>
        <w:t>ALLEGATO A – DOMANDA DI PARTECIPAZIONE, DICHIARAZIONI E OFFERTA</w:t>
      </w:r>
    </w:p>
    <w:p w14:paraId="326691D5" w14:textId="77777777" w:rsidR="004B3E41" w:rsidRPr="00441B73" w:rsidRDefault="00441B73">
      <w:pPr>
        <w:jc w:val="center"/>
        <w:rPr>
          <w:lang w:val="it-IT"/>
        </w:rPr>
      </w:pPr>
      <w:r w:rsidRPr="00441B73">
        <w:rPr>
          <w:b/>
          <w:lang w:val="it-IT"/>
        </w:rPr>
        <w:t>Avviso pubblico per l’affidamento in concessione dei locali e delle pertinenze del Circolo Bocce / Bocciodromo comunale coperto sito in Corso Milano n. 1/A – C.C. Zambana I</w:t>
      </w:r>
    </w:p>
    <w:p w14:paraId="23F56CAD" w14:textId="77777777" w:rsidR="004B3E41" w:rsidRPr="00441B73" w:rsidRDefault="00441B73">
      <w:pPr>
        <w:jc w:val="right"/>
        <w:rPr>
          <w:lang w:val="it-IT"/>
        </w:rPr>
      </w:pPr>
      <w:r w:rsidRPr="00441B73">
        <w:rPr>
          <w:lang w:val="it-IT"/>
        </w:rPr>
        <w:t>Al Comune di Terre d’Adige</w:t>
      </w:r>
      <w:r w:rsidRPr="00441B73">
        <w:rPr>
          <w:lang w:val="it-IT"/>
        </w:rPr>
        <w:br/>
        <w:t>Piazza Santi Filippo e Giacomo, 5</w:t>
      </w:r>
      <w:r w:rsidRPr="00441B73">
        <w:rPr>
          <w:lang w:val="it-IT"/>
        </w:rPr>
        <w:br/>
        <w:t>38097 Terre d’Adige (TN)</w:t>
      </w:r>
      <w:r w:rsidRPr="00441B73">
        <w:rPr>
          <w:lang w:val="it-IT"/>
        </w:rPr>
        <w:br/>
        <w:t>PEC: comune@pec.comune.terredadige.tn.it</w:t>
      </w:r>
    </w:p>
    <w:p w14:paraId="1956E997" w14:textId="77777777" w:rsidR="004B3E41" w:rsidRPr="00441B73" w:rsidRDefault="00441B73">
      <w:pPr>
        <w:rPr>
          <w:lang w:val="it-IT"/>
        </w:rPr>
      </w:pPr>
      <w:r w:rsidRPr="00441B73">
        <w:rPr>
          <w:b/>
          <w:lang w:val="it-IT"/>
        </w:rPr>
        <w:t xml:space="preserve">Oggetto: </w:t>
      </w:r>
      <w:r w:rsidRPr="00441B73">
        <w:rPr>
          <w:lang w:val="it-IT"/>
        </w:rPr>
        <w:t>Domanda di partecipazione alla procedura comparativa per l’affidamento in concessione dei locali e delle pertinenze del Circolo Bocce / Bocciodromo comunale coperto sito in Corso Milano n. 1/A – C.C. Zambana I.</w:t>
      </w:r>
    </w:p>
    <w:p w14:paraId="364BF6EF" w14:textId="77777777" w:rsidR="004B3E41" w:rsidRDefault="00441B73">
      <w:pPr>
        <w:pStyle w:val="Titolo1"/>
      </w:pPr>
      <w:r>
        <w:t>1. DATI DEL SOGGETTO PARTECIPANTE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4B3E41" w14:paraId="53F87BC5" w14:textId="77777777">
        <w:trPr>
          <w:jc w:val="center"/>
        </w:trPr>
        <w:tc>
          <w:tcPr>
            <w:tcW w:w="4986" w:type="dxa"/>
            <w:vAlign w:val="center"/>
          </w:tcPr>
          <w:p w14:paraId="1B4D07B1" w14:textId="77777777" w:rsidR="004B3E41" w:rsidRDefault="00441B73">
            <w:r>
              <w:rPr>
                <w:b/>
              </w:rPr>
              <w:t>Denominazione / ragione sociale</w:t>
            </w:r>
          </w:p>
        </w:tc>
        <w:tc>
          <w:tcPr>
            <w:tcW w:w="4986" w:type="dxa"/>
            <w:vAlign w:val="center"/>
          </w:tcPr>
          <w:p w14:paraId="752CD51C" w14:textId="77777777" w:rsidR="004B3E41" w:rsidRDefault="004B3E41"/>
        </w:tc>
      </w:tr>
      <w:tr w:rsidR="004B3E41" w14:paraId="16646CC2" w14:textId="77777777">
        <w:trPr>
          <w:jc w:val="center"/>
        </w:trPr>
        <w:tc>
          <w:tcPr>
            <w:tcW w:w="4986" w:type="dxa"/>
            <w:vAlign w:val="center"/>
          </w:tcPr>
          <w:p w14:paraId="7EB12448" w14:textId="77777777" w:rsidR="004B3E41" w:rsidRDefault="00441B73">
            <w:r>
              <w:rPr>
                <w:b/>
              </w:rPr>
              <w:t>Codice fiscale</w:t>
            </w:r>
          </w:p>
        </w:tc>
        <w:tc>
          <w:tcPr>
            <w:tcW w:w="4986" w:type="dxa"/>
            <w:vAlign w:val="center"/>
          </w:tcPr>
          <w:p w14:paraId="6CC9D7B0" w14:textId="77777777" w:rsidR="004B3E41" w:rsidRDefault="004B3E41"/>
        </w:tc>
      </w:tr>
      <w:tr w:rsidR="004B3E41" w14:paraId="6A0E0643" w14:textId="77777777">
        <w:trPr>
          <w:jc w:val="center"/>
        </w:trPr>
        <w:tc>
          <w:tcPr>
            <w:tcW w:w="4986" w:type="dxa"/>
            <w:vAlign w:val="center"/>
          </w:tcPr>
          <w:p w14:paraId="25ACFEA8" w14:textId="77777777" w:rsidR="004B3E41" w:rsidRDefault="00441B73">
            <w:r>
              <w:rPr>
                <w:b/>
              </w:rPr>
              <w:t>Partita IVA, se presente</w:t>
            </w:r>
          </w:p>
        </w:tc>
        <w:tc>
          <w:tcPr>
            <w:tcW w:w="4986" w:type="dxa"/>
            <w:vAlign w:val="center"/>
          </w:tcPr>
          <w:p w14:paraId="78B24500" w14:textId="77777777" w:rsidR="004B3E41" w:rsidRDefault="004B3E41"/>
        </w:tc>
      </w:tr>
      <w:tr w:rsidR="004B3E41" w14:paraId="1080DDE8" w14:textId="77777777">
        <w:trPr>
          <w:jc w:val="center"/>
        </w:trPr>
        <w:tc>
          <w:tcPr>
            <w:tcW w:w="4986" w:type="dxa"/>
            <w:vAlign w:val="center"/>
          </w:tcPr>
          <w:p w14:paraId="37131C85" w14:textId="77777777" w:rsidR="004B3E41" w:rsidRDefault="00441B73">
            <w:r>
              <w:rPr>
                <w:b/>
              </w:rPr>
              <w:t>Sede legale</w:t>
            </w:r>
          </w:p>
        </w:tc>
        <w:tc>
          <w:tcPr>
            <w:tcW w:w="4986" w:type="dxa"/>
            <w:vAlign w:val="center"/>
          </w:tcPr>
          <w:p w14:paraId="7339EE88" w14:textId="77777777" w:rsidR="004B3E41" w:rsidRDefault="004B3E41"/>
        </w:tc>
      </w:tr>
      <w:tr w:rsidR="004B3E41" w14:paraId="5A080C92" w14:textId="77777777">
        <w:trPr>
          <w:jc w:val="center"/>
        </w:trPr>
        <w:tc>
          <w:tcPr>
            <w:tcW w:w="4986" w:type="dxa"/>
            <w:vAlign w:val="center"/>
          </w:tcPr>
          <w:p w14:paraId="3ACDC28E" w14:textId="77777777" w:rsidR="004B3E41" w:rsidRDefault="00441B73">
            <w:r>
              <w:rPr>
                <w:b/>
              </w:rPr>
              <w:t>Comune</w:t>
            </w:r>
          </w:p>
        </w:tc>
        <w:tc>
          <w:tcPr>
            <w:tcW w:w="4986" w:type="dxa"/>
            <w:vAlign w:val="center"/>
          </w:tcPr>
          <w:p w14:paraId="02ADA10C" w14:textId="77777777" w:rsidR="004B3E41" w:rsidRDefault="004B3E41"/>
        </w:tc>
      </w:tr>
      <w:tr w:rsidR="004B3E41" w14:paraId="7A4A9EA8" w14:textId="77777777">
        <w:trPr>
          <w:jc w:val="center"/>
        </w:trPr>
        <w:tc>
          <w:tcPr>
            <w:tcW w:w="4986" w:type="dxa"/>
            <w:vAlign w:val="center"/>
          </w:tcPr>
          <w:p w14:paraId="01D71443" w14:textId="77777777" w:rsidR="004B3E41" w:rsidRDefault="00441B73">
            <w:r>
              <w:rPr>
                <w:b/>
              </w:rPr>
              <w:t>CAP</w:t>
            </w:r>
          </w:p>
        </w:tc>
        <w:tc>
          <w:tcPr>
            <w:tcW w:w="4986" w:type="dxa"/>
            <w:vAlign w:val="center"/>
          </w:tcPr>
          <w:p w14:paraId="333102F1" w14:textId="77777777" w:rsidR="004B3E41" w:rsidRDefault="004B3E41"/>
        </w:tc>
      </w:tr>
      <w:tr w:rsidR="004B3E41" w14:paraId="7F925C2A" w14:textId="77777777">
        <w:trPr>
          <w:jc w:val="center"/>
        </w:trPr>
        <w:tc>
          <w:tcPr>
            <w:tcW w:w="4986" w:type="dxa"/>
            <w:vAlign w:val="center"/>
          </w:tcPr>
          <w:p w14:paraId="1BB59256" w14:textId="77777777" w:rsidR="004B3E41" w:rsidRDefault="00441B73">
            <w:r>
              <w:rPr>
                <w:b/>
              </w:rPr>
              <w:t>Telefono</w:t>
            </w:r>
          </w:p>
        </w:tc>
        <w:tc>
          <w:tcPr>
            <w:tcW w:w="4986" w:type="dxa"/>
            <w:vAlign w:val="center"/>
          </w:tcPr>
          <w:p w14:paraId="1FBBB819" w14:textId="77777777" w:rsidR="004B3E41" w:rsidRDefault="004B3E41"/>
        </w:tc>
      </w:tr>
      <w:tr w:rsidR="004B3E41" w14:paraId="4D35E7EA" w14:textId="77777777">
        <w:trPr>
          <w:jc w:val="center"/>
        </w:trPr>
        <w:tc>
          <w:tcPr>
            <w:tcW w:w="4986" w:type="dxa"/>
            <w:vAlign w:val="center"/>
          </w:tcPr>
          <w:p w14:paraId="2CE6A33B" w14:textId="77777777" w:rsidR="004B3E41" w:rsidRDefault="00441B73">
            <w:r>
              <w:rPr>
                <w:b/>
              </w:rPr>
              <w:t>E-mail</w:t>
            </w:r>
          </w:p>
        </w:tc>
        <w:tc>
          <w:tcPr>
            <w:tcW w:w="4986" w:type="dxa"/>
            <w:vAlign w:val="center"/>
          </w:tcPr>
          <w:p w14:paraId="2710DE89" w14:textId="77777777" w:rsidR="004B3E41" w:rsidRDefault="004B3E41"/>
        </w:tc>
      </w:tr>
      <w:tr w:rsidR="004B3E41" w14:paraId="30A8BBE1" w14:textId="77777777">
        <w:trPr>
          <w:jc w:val="center"/>
        </w:trPr>
        <w:tc>
          <w:tcPr>
            <w:tcW w:w="4986" w:type="dxa"/>
            <w:vAlign w:val="center"/>
          </w:tcPr>
          <w:p w14:paraId="280ED40D" w14:textId="77777777" w:rsidR="004B3E41" w:rsidRDefault="00441B73">
            <w:r>
              <w:rPr>
                <w:b/>
              </w:rPr>
              <w:t>PEC</w:t>
            </w:r>
          </w:p>
        </w:tc>
        <w:tc>
          <w:tcPr>
            <w:tcW w:w="4986" w:type="dxa"/>
            <w:vAlign w:val="center"/>
          </w:tcPr>
          <w:p w14:paraId="5BE9BA9B" w14:textId="77777777" w:rsidR="004B3E41" w:rsidRDefault="004B3E41"/>
        </w:tc>
      </w:tr>
      <w:tr w:rsidR="004B3E41" w:rsidRPr="00441B73" w14:paraId="010B0526" w14:textId="77777777">
        <w:trPr>
          <w:jc w:val="center"/>
        </w:trPr>
        <w:tc>
          <w:tcPr>
            <w:tcW w:w="4986" w:type="dxa"/>
            <w:vAlign w:val="center"/>
          </w:tcPr>
          <w:p w14:paraId="543C6BF9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b/>
                <w:lang w:val="it-IT"/>
              </w:rPr>
              <w:t>Iscrizione Registro Associazioni Sportive (RAS) / Registro comunale associazioni</w:t>
            </w:r>
          </w:p>
        </w:tc>
        <w:tc>
          <w:tcPr>
            <w:tcW w:w="4986" w:type="dxa"/>
            <w:vAlign w:val="center"/>
          </w:tcPr>
          <w:p w14:paraId="2D070301" w14:textId="77777777" w:rsidR="004B3E41" w:rsidRPr="00441B73" w:rsidRDefault="004B3E41">
            <w:pPr>
              <w:rPr>
                <w:lang w:val="it-IT"/>
              </w:rPr>
            </w:pPr>
          </w:p>
        </w:tc>
      </w:tr>
    </w:tbl>
    <w:p w14:paraId="1586A869" w14:textId="77777777" w:rsidR="004B3E41" w:rsidRPr="00441B73" w:rsidRDefault="00441B73">
      <w:pPr>
        <w:pStyle w:val="Titolo1"/>
        <w:rPr>
          <w:lang w:val="it-IT"/>
        </w:rPr>
      </w:pPr>
      <w:r w:rsidRPr="00441B73">
        <w:rPr>
          <w:lang w:val="it-IT"/>
        </w:rPr>
        <w:t>2. DATI DEL LEGALE RAPPRESENTANTE / SOTTOSCRITTORE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4B3E41" w14:paraId="37E4753A" w14:textId="77777777">
        <w:trPr>
          <w:jc w:val="center"/>
        </w:trPr>
        <w:tc>
          <w:tcPr>
            <w:tcW w:w="4986" w:type="dxa"/>
            <w:vAlign w:val="center"/>
          </w:tcPr>
          <w:p w14:paraId="69F791FE" w14:textId="77777777" w:rsidR="004B3E41" w:rsidRDefault="00441B73">
            <w:r>
              <w:rPr>
                <w:b/>
              </w:rPr>
              <w:t>Cognome e nome</w:t>
            </w:r>
          </w:p>
        </w:tc>
        <w:tc>
          <w:tcPr>
            <w:tcW w:w="4986" w:type="dxa"/>
            <w:vAlign w:val="center"/>
          </w:tcPr>
          <w:p w14:paraId="59A8B2E9" w14:textId="77777777" w:rsidR="004B3E41" w:rsidRDefault="004B3E41"/>
        </w:tc>
      </w:tr>
      <w:tr w:rsidR="004B3E41" w:rsidRPr="00441B73" w14:paraId="6CFC7645" w14:textId="77777777">
        <w:trPr>
          <w:jc w:val="center"/>
        </w:trPr>
        <w:tc>
          <w:tcPr>
            <w:tcW w:w="4986" w:type="dxa"/>
            <w:vAlign w:val="center"/>
          </w:tcPr>
          <w:p w14:paraId="52721114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b/>
                <w:lang w:val="it-IT"/>
              </w:rPr>
              <w:t>Luogo e data di nascita</w:t>
            </w:r>
          </w:p>
        </w:tc>
        <w:tc>
          <w:tcPr>
            <w:tcW w:w="4986" w:type="dxa"/>
            <w:vAlign w:val="center"/>
          </w:tcPr>
          <w:p w14:paraId="7D061264" w14:textId="77777777" w:rsidR="004B3E41" w:rsidRPr="00441B73" w:rsidRDefault="004B3E41">
            <w:pPr>
              <w:rPr>
                <w:lang w:val="it-IT"/>
              </w:rPr>
            </w:pPr>
          </w:p>
        </w:tc>
      </w:tr>
      <w:tr w:rsidR="004B3E41" w14:paraId="132DD3E9" w14:textId="77777777">
        <w:trPr>
          <w:jc w:val="center"/>
        </w:trPr>
        <w:tc>
          <w:tcPr>
            <w:tcW w:w="4986" w:type="dxa"/>
            <w:vAlign w:val="center"/>
          </w:tcPr>
          <w:p w14:paraId="2C521D4B" w14:textId="77777777" w:rsidR="004B3E41" w:rsidRDefault="00441B73">
            <w:proofErr w:type="spellStart"/>
            <w:r>
              <w:rPr>
                <w:b/>
              </w:rPr>
              <w:t>Codice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fiscale</w:t>
            </w:r>
            <w:proofErr w:type="spellEnd"/>
          </w:p>
        </w:tc>
        <w:tc>
          <w:tcPr>
            <w:tcW w:w="4986" w:type="dxa"/>
            <w:vAlign w:val="center"/>
          </w:tcPr>
          <w:p w14:paraId="653A9332" w14:textId="77777777" w:rsidR="004B3E41" w:rsidRDefault="004B3E41"/>
        </w:tc>
      </w:tr>
      <w:tr w:rsidR="004B3E41" w14:paraId="05492732" w14:textId="77777777">
        <w:trPr>
          <w:jc w:val="center"/>
        </w:trPr>
        <w:tc>
          <w:tcPr>
            <w:tcW w:w="4986" w:type="dxa"/>
            <w:vAlign w:val="center"/>
          </w:tcPr>
          <w:p w14:paraId="602756F4" w14:textId="77777777" w:rsidR="004B3E41" w:rsidRDefault="00441B73">
            <w:r>
              <w:rPr>
                <w:b/>
              </w:rPr>
              <w:lastRenderedPageBreak/>
              <w:t>Residenza</w:t>
            </w:r>
          </w:p>
        </w:tc>
        <w:tc>
          <w:tcPr>
            <w:tcW w:w="4986" w:type="dxa"/>
            <w:vAlign w:val="center"/>
          </w:tcPr>
          <w:p w14:paraId="603FA927" w14:textId="77777777" w:rsidR="004B3E41" w:rsidRDefault="004B3E41"/>
        </w:tc>
      </w:tr>
      <w:tr w:rsidR="004B3E41" w14:paraId="619DEA6F" w14:textId="77777777">
        <w:trPr>
          <w:jc w:val="center"/>
        </w:trPr>
        <w:tc>
          <w:tcPr>
            <w:tcW w:w="4986" w:type="dxa"/>
            <w:vAlign w:val="center"/>
          </w:tcPr>
          <w:p w14:paraId="62715D76" w14:textId="77777777" w:rsidR="004B3E41" w:rsidRDefault="00441B73">
            <w:r>
              <w:rPr>
                <w:b/>
              </w:rPr>
              <w:t>Qualifica rivestita</w:t>
            </w:r>
          </w:p>
        </w:tc>
        <w:tc>
          <w:tcPr>
            <w:tcW w:w="4986" w:type="dxa"/>
            <w:vAlign w:val="center"/>
          </w:tcPr>
          <w:p w14:paraId="321B6FD4" w14:textId="77777777" w:rsidR="004B3E41" w:rsidRDefault="004B3E41"/>
        </w:tc>
      </w:tr>
      <w:tr w:rsidR="004B3E41" w:rsidRPr="00441B73" w14:paraId="783408CE" w14:textId="77777777">
        <w:trPr>
          <w:jc w:val="center"/>
        </w:trPr>
        <w:tc>
          <w:tcPr>
            <w:tcW w:w="4986" w:type="dxa"/>
            <w:vAlign w:val="center"/>
          </w:tcPr>
          <w:p w14:paraId="02379D0A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b/>
                <w:lang w:val="it-IT"/>
              </w:rPr>
              <w:t>Documento di identità n. / rilasciato da / scadenza</w:t>
            </w:r>
          </w:p>
        </w:tc>
        <w:tc>
          <w:tcPr>
            <w:tcW w:w="4986" w:type="dxa"/>
            <w:vAlign w:val="center"/>
          </w:tcPr>
          <w:p w14:paraId="2A902DA6" w14:textId="77777777" w:rsidR="004B3E41" w:rsidRPr="00441B73" w:rsidRDefault="004B3E41">
            <w:pPr>
              <w:rPr>
                <w:lang w:val="it-IT"/>
              </w:rPr>
            </w:pPr>
          </w:p>
        </w:tc>
      </w:tr>
    </w:tbl>
    <w:p w14:paraId="7F42ACF6" w14:textId="77777777" w:rsidR="004B3E41" w:rsidRPr="00441B73" w:rsidRDefault="00441B73" w:rsidP="00441B73">
      <w:pPr>
        <w:jc w:val="both"/>
        <w:rPr>
          <w:lang w:val="it-IT"/>
        </w:rPr>
      </w:pPr>
      <w:r w:rsidRPr="00441B73">
        <w:rPr>
          <w:lang w:val="it-IT"/>
        </w:rPr>
        <w:t>Il/La sottoscritto/a, in qualità di legale rappresentante del soggetto sopra indicato, ai sensi degli articoli 46 e 47 del D.P.R. 28 dicembre 2000, n. 445, consapevole delle responsabilità penali previste dall’articolo 76 del medesimo decreto in caso di dichiarazioni mendaci, falsità negli atti e uso di atti falsi,</w:t>
      </w:r>
    </w:p>
    <w:p w14:paraId="3BF24963" w14:textId="77777777" w:rsidR="004B3E41" w:rsidRPr="00441B73" w:rsidRDefault="00441B73">
      <w:pPr>
        <w:jc w:val="center"/>
        <w:rPr>
          <w:lang w:val="it-IT"/>
        </w:rPr>
      </w:pPr>
      <w:r w:rsidRPr="00441B73">
        <w:rPr>
          <w:b/>
          <w:lang w:val="it-IT"/>
        </w:rPr>
        <w:t>CHIEDE</w:t>
      </w:r>
    </w:p>
    <w:p w14:paraId="58F623B8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t>di partecipare alla procedura comparativa indicata in oggetto e, a tal fine,</w:t>
      </w:r>
    </w:p>
    <w:p w14:paraId="75C531FE" w14:textId="77777777" w:rsidR="004B3E41" w:rsidRPr="00441B73" w:rsidRDefault="00441B73">
      <w:pPr>
        <w:jc w:val="center"/>
        <w:rPr>
          <w:lang w:val="it-IT"/>
        </w:rPr>
      </w:pPr>
      <w:r w:rsidRPr="00441B73">
        <w:rPr>
          <w:b/>
          <w:lang w:val="it-IT"/>
        </w:rPr>
        <w:t>DICHIARA</w:t>
      </w:r>
    </w:p>
    <w:p w14:paraId="291BC98C" w14:textId="77777777" w:rsidR="004B3E41" w:rsidRPr="00441B73" w:rsidRDefault="00441B73">
      <w:pPr>
        <w:pStyle w:val="Titolo1"/>
        <w:rPr>
          <w:lang w:val="it-IT"/>
        </w:rPr>
      </w:pPr>
      <w:r w:rsidRPr="00441B73">
        <w:rPr>
          <w:lang w:val="it-IT"/>
        </w:rPr>
        <w:t>3. DICHIARAZIONI SUL POSSESSO DEI REQUISITI</w:t>
      </w:r>
    </w:p>
    <w:p w14:paraId="2A0FC578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che il soggetto partecipante rientra tra i soggetti ammessi dall’avviso pubblico, in quanto società/associazione sportiva dilettantistica iscritta al RAS con sede legale nel Comune di Terre d’Adige oppure società, associazione o circolo sportivo iscritto al Registro comunale delle Associazioni con sede legale nel Comune di Terre d’Adige;</w:t>
      </w:r>
    </w:p>
    <w:p w14:paraId="3A175C9E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avere gestito in maniera continuativa, per almeno due anni negli ultimi dieci anni decorrenti dalla data di pubblicazione dell’avviso, una o più strutture o aree sportive di proprietà pubblica di dimensioni almeno analoghe a quelle oggetto dell’avviso;</w:t>
      </w:r>
    </w:p>
    <w:p w14:paraId="2D48F2F0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non trovarsi in condizioni ostative a contrarre con la pubblica amministrazione;</w:t>
      </w:r>
    </w:p>
    <w:p w14:paraId="629CBD59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non avere pendenze debitorie gravi, liquide ed esigibili nei confronti del Comune di Terre d’Adige, salvo regolare piano di rientro approvato dall’Ente;</w:t>
      </w:r>
    </w:p>
    <w:p w14:paraId="3218E935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possedere capacità organizzativa adeguata alla gestione dei locali;</w:t>
      </w:r>
    </w:p>
    <w:p w14:paraId="00B762FC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accettare integralmente e senza riserva alcuna le condizioni contenute nell’avviso pubblico e nello schema di concessione;</w:t>
      </w:r>
    </w:p>
    <w:p w14:paraId="165D1107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impegnarsi a utilizzare i locali esclusivamente per finalità compatibili con la destinazione urbanistica, sportiva e associativa dell’immobile;</w:t>
      </w:r>
    </w:p>
    <w:p w14:paraId="0B62E4DB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impegnarsi alla custodia, pulizia, igienizzazione, manutenzione ordinaria e corretta conservazione dei locali;</w:t>
      </w:r>
    </w:p>
    <w:p w14:paraId="6BF26415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impegnarsi a stipulare e mantenere per tutta la durata della concessione idonea polizza assicurativa RCT/RCO e le ulteriori coperture previste dall’avviso e dall’atto di concessione;</w:t>
      </w:r>
    </w:p>
    <w:p w14:paraId="4CF67CDE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essere in regola con gli obblighi fiscali, contributivi e previdenziali, ove applicabili;</w:t>
      </w:r>
    </w:p>
    <w:p w14:paraId="27211CDA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impegnarsi a rispettare la normativa in materia di sicurezza, igiene, prevenzione incendi, tutela dei lavoratori e degli utenti, pubblico spettacolo e somministrazione di alimenti e bevande, ove applicabile;</w:t>
      </w:r>
    </w:p>
    <w:p w14:paraId="3C5CA69F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impegnarsi a non </w:t>
      </w:r>
      <w:proofErr w:type="spellStart"/>
      <w:r w:rsidRPr="00441B73">
        <w:rPr>
          <w:lang w:val="it-IT"/>
        </w:rPr>
        <w:t>subconcedere</w:t>
      </w:r>
      <w:proofErr w:type="spellEnd"/>
      <w:r w:rsidRPr="00441B73">
        <w:rPr>
          <w:lang w:val="it-IT"/>
        </w:rPr>
        <w:t>, cedere o affidare a terzi la gestione, anche parziale, senza preventiva autorizzazione scritta del Comune;</w:t>
      </w:r>
    </w:p>
    <w:p w14:paraId="4970E9EB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impegnarsi a restituire i locali, alla scadenza o cessazione anticipata della concessione, liberi da persone e cose e in buono stato di conservazione, salvo il normale deperimento d’uso.</w:t>
      </w:r>
    </w:p>
    <w:p w14:paraId="0BCAB324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di avere effettuato il sopralluogo facoltativo in data ____________________________.</w:t>
      </w:r>
    </w:p>
    <w:p w14:paraId="7A472C97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lastRenderedPageBreak/>
        <w:t>☐</w:t>
      </w:r>
      <w:r w:rsidRPr="00441B73">
        <w:rPr>
          <w:lang w:val="it-IT"/>
        </w:rPr>
        <w:t xml:space="preserve"> di non avere effettuato il sopralluogo facoltativo e di conoscere comunque lo stato dei luoghi, rinunciando a successive contestazioni connesse alla mancata presa visione.</w:t>
      </w:r>
    </w:p>
    <w:p w14:paraId="178685C2" w14:textId="77777777" w:rsidR="004B3E41" w:rsidRPr="00441B73" w:rsidRDefault="00441B73">
      <w:pPr>
        <w:pStyle w:val="Titolo1"/>
        <w:rPr>
          <w:lang w:val="it-IT"/>
        </w:rPr>
      </w:pPr>
      <w:r w:rsidRPr="00441B73">
        <w:rPr>
          <w:lang w:val="it-IT"/>
        </w:rPr>
        <w:t>4. ESPERIENZA NELLA GESTIONE DI STRUTTURE O AREE SPORTIVE PUBBLICHE</w:t>
      </w:r>
    </w:p>
    <w:p w14:paraId="1EC62258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t>Indicare le strutture o aree sportive pubbliche gestite negli ultimi dieci anni, con specificazione del periodo e del soggetto proprietario/committente.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1915"/>
        <w:gridCol w:w="1881"/>
        <w:gridCol w:w="1831"/>
        <w:gridCol w:w="2554"/>
        <w:gridCol w:w="1781"/>
      </w:tblGrid>
      <w:tr w:rsidR="004B3E41" w14:paraId="10E7B48F" w14:textId="77777777">
        <w:trPr>
          <w:jc w:val="center"/>
        </w:trPr>
        <w:tc>
          <w:tcPr>
            <w:tcW w:w="1994" w:type="dxa"/>
            <w:shd w:val="clear" w:color="auto" w:fill="D9EAF7"/>
            <w:vAlign w:val="center"/>
          </w:tcPr>
          <w:p w14:paraId="32204CA8" w14:textId="77777777" w:rsidR="004B3E41" w:rsidRDefault="00441B73">
            <w:proofErr w:type="spellStart"/>
            <w:r>
              <w:rPr>
                <w:b/>
              </w:rPr>
              <w:t>Struttura</w:t>
            </w:r>
            <w:proofErr w:type="spellEnd"/>
            <w:r>
              <w:rPr>
                <w:b/>
              </w:rPr>
              <w:t xml:space="preserve">/area </w:t>
            </w:r>
            <w:proofErr w:type="spellStart"/>
            <w:r>
              <w:rPr>
                <w:b/>
              </w:rPr>
              <w:t>gestita</w:t>
            </w:r>
            <w:proofErr w:type="spellEnd"/>
          </w:p>
        </w:tc>
        <w:tc>
          <w:tcPr>
            <w:tcW w:w="1994" w:type="dxa"/>
            <w:shd w:val="clear" w:color="auto" w:fill="D9EAF7"/>
            <w:vAlign w:val="center"/>
          </w:tcPr>
          <w:p w14:paraId="1C2995D6" w14:textId="77777777" w:rsidR="004B3E41" w:rsidRDefault="00441B73">
            <w:r>
              <w:rPr>
                <w:b/>
              </w:rPr>
              <w:t>Ente proprietario</w:t>
            </w:r>
          </w:p>
        </w:tc>
        <w:tc>
          <w:tcPr>
            <w:tcW w:w="1994" w:type="dxa"/>
            <w:shd w:val="clear" w:color="auto" w:fill="D9EAF7"/>
            <w:vAlign w:val="center"/>
          </w:tcPr>
          <w:p w14:paraId="0265ED31" w14:textId="77777777" w:rsidR="004B3E41" w:rsidRDefault="00441B73">
            <w:r>
              <w:rPr>
                <w:b/>
              </w:rPr>
              <w:t>Periodo di gestione</w:t>
            </w:r>
          </w:p>
        </w:tc>
        <w:tc>
          <w:tcPr>
            <w:tcW w:w="1994" w:type="dxa"/>
            <w:shd w:val="clear" w:color="auto" w:fill="D9EAF7"/>
            <w:vAlign w:val="center"/>
          </w:tcPr>
          <w:p w14:paraId="1B4917FE" w14:textId="77777777" w:rsidR="004B3E41" w:rsidRDefault="00441B73">
            <w:r>
              <w:rPr>
                <w:b/>
              </w:rPr>
              <w:t>Dimensioni/caratteristiche</w:t>
            </w:r>
          </w:p>
        </w:tc>
        <w:tc>
          <w:tcPr>
            <w:tcW w:w="1994" w:type="dxa"/>
            <w:shd w:val="clear" w:color="auto" w:fill="D9EAF7"/>
            <w:vAlign w:val="center"/>
          </w:tcPr>
          <w:p w14:paraId="5E2A1EAD" w14:textId="77777777" w:rsidR="004B3E41" w:rsidRDefault="00441B73">
            <w:r>
              <w:rPr>
                <w:b/>
              </w:rPr>
              <w:t>Note</w:t>
            </w:r>
          </w:p>
        </w:tc>
      </w:tr>
      <w:tr w:rsidR="004B3E41" w14:paraId="01B4B5A8" w14:textId="77777777">
        <w:trPr>
          <w:jc w:val="center"/>
        </w:trPr>
        <w:tc>
          <w:tcPr>
            <w:tcW w:w="1994" w:type="dxa"/>
            <w:vAlign w:val="center"/>
          </w:tcPr>
          <w:p w14:paraId="24068008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286A8195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18FA0055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49EB7021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6839851E" w14:textId="77777777" w:rsidR="004B3E41" w:rsidRDefault="00441B73">
            <w:r>
              <w:br/>
            </w:r>
          </w:p>
        </w:tc>
      </w:tr>
      <w:tr w:rsidR="004B3E41" w14:paraId="5835C0C6" w14:textId="77777777">
        <w:trPr>
          <w:jc w:val="center"/>
        </w:trPr>
        <w:tc>
          <w:tcPr>
            <w:tcW w:w="1994" w:type="dxa"/>
            <w:vAlign w:val="center"/>
          </w:tcPr>
          <w:p w14:paraId="0CA994C6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60BD1FE2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527D1B86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2495CCF5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21E48E59" w14:textId="77777777" w:rsidR="004B3E41" w:rsidRDefault="00441B73">
            <w:r>
              <w:br/>
            </w:r>
          </w:p>
        </w:tc>
      </w:tr>
      <w:tr w:rsidR="004B3E41" w14:paraId="611D176B" w14:textId="77777777">
        <w:trPr>
          <w:jc w:val="center"/>
        </w:trPr>
        <w:tc>
          <w:tcPr>
            <w:tcW w:w="1994" w:type="dxa"/>
            <w:vAlign w:val="center"/>
          </w:tcPr>
          <w:p w14:paraId="213160F8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7E61D94A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0AD9EBDD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653A3A0D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05D1EA7B" w14:textId="77777777" w:rsidR="004B3E41" w:rsidRDefault="00441B73">
            <w:r>
              <w:br/>
            </w:r>
          </w:p>
        </w:tc>
      </w:tr>
      <w:tr w:rsidR="004B3E41" w14:paraId="0E9245FF" w14:textId="77777777">
        <w:trPr>
          <w:jc w:val="center"/>
        </w:trPr>
        <w:tc>
          <w:tcPr>
            <w:tcW w:w="1994" w:type="dxa"/>
            <w:vAlign w:val="center"/>
          </w:tcPr>
          <w:p w14:paraId="3418608E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263CE4A8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091CB5EF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2D7C4E71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14DA1CDF" w14:textId="77777777" w:rsidR="004B3E41" w:rsidRDefault="00441B73">
            <w:r>
              <w:br/>
            </w:r>
          </w:p>
        </w:tc>
      </w:tr>
      <w:tr w:rsidR="004B3E41" w14:paraId="6AB5D52F" w14:textId="77777777">
        <w:trPr>
          <w:jc w:val="center"/>
        </w:trPr>
        <w:tc>
          <w:tcPr>
            <w:tcW w:w="1994" w:type="dxa"/>
            <w:vAlign w:val="center"/>
          </w:tcPr>
          <w:p w14:paraId="1C93F6D8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73718093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645E8BE0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1A28EF9D" w14:textId="77777777" w:rsidR="004B3E41" w:rsidRDefault="00441B73">
            <w:r>
              <w:br/>
            </w:r>
          </w:p>
        </w:tc>
        <w:tc>
          <w:tcPr>
            <w:tcW w:w="1994" w:type="dxa"/>
            <w:vAlign w:val="center"/>
          </w:tcPr>
          <w:p w14:paraId="2F7D0858" w14:textId="77777777" w:rsidR="004B3E41" w:rsidRDefault="00441B73">
            <w:r>
              <w:br/>
            </w:r>
          </w:p>
        </w:tc>
      </w:tr>
    </w:tbl>
    <w:p w14:paraId="5CC05546" w14:textId="77777777" w:rsidR="004B3E41" w:rsidRDefault="00441B73">
      <w:pPr>
        <w:pStyle w:val="Titolo1"/>
      </w:pPr>
      <w:r>
        <w:t>5. PROGETTO GESTIONALE</w:t>
      </w:r>
    </w:p>
    <w:p w14:paraId="5994392B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t>Il concorrente illustra sinteticamente il progetto gestionale. È possibile allegare una relazione separata, sottoscritta dal legale rappresentante, richiamando nel presente modulo gli elementi essenziali.</w:t>
      </w:r>
    </w:p>
    <w:p w14:paraId="2661FF30" w14:textId="77777777" w:rsidR="004B3E41" w:rsidRPr="00441B73" w:rsidRDefault="00441B73">
      <w:pPr>
        <w:rPr>
          <w:lang w:val="it-IT"/>
        </w:rPr>
      </w:pPr>
      <w:r w:rsidRPr="00441B73">
        <w:rPr>
          <w:b/>
          <w:lang w:val="it-IT"/>
        </w:rPr>
        <w:t>5.1 Finalità e attività che si intendono svolgere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4B3E41" w:rsidRPr="00441B73" w14:paraId="267AFF62" w14:textId="77777777">
        <w:tc>
          <w:tcPr>
            <w:tcW w:w="9972" w:type="dxa"/>
            <w:vAlign w:val="center"/>
          </w:tcPr>
          <w:p w14:paraId="1887A2BE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</w:p>
        </w:tc>
      </w:tr>
    </w:tbl>
    <w:p w14:paraId="57A41A75" w14:textId="77777777" w:rsidR="004B3E41" w:rsidRPr="00441B73" w:rsidRDefault="00441B73">
      <w:pPr>
        <w:rPr>
          <w:lang w:val="it-IT"/>
        </w:rPr>
      </w:pPr>
      <w:r w:rsidRPr="00441B73">
        <w:rPr>
          <w:b/>
          <w:lang w:val="it-IT"/>
        </w:rPr>
        <w:t>5.2 Modalità di apertura, fruizione e accessibilità dei locali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4B3E41" w:rsidRPr="00441B73" w14:paraId="55D698D6" w14:textId="77777777">
        <w:tc>
          <w:tcPr>
            <w:tcW w:w="9972" w:type="dxa"/>
            <w:vAlign w:val="center"/>
          </w:tcPr>
          <w:p w14:paraId="4D97DBC3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</w:p>
        </w:tc>
      </w:tr>
    </w:tbl>
    <w:p w14:paraId="24B23125" w14:textId="77777777" w:rsidR="004B3E41" w:rsidRPr="00441B73" w:rsidRDefault="00441B73">
      <w:pPr>
        <w:rPr>
          <w:lang w:val="it-IT"/>
        </w:rPr>
      </w:pPr>
      <w:r w:rsidRPr="00441B73">
        <w:rPr>
          <w:b/>
          <w:lang w:val="it-IT"/>
        </w:rPr>
        <w:t>5.3 Iniziative sportive, sociali, ricreative o aggregative proposte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4B3E41" w:rsidRPr="00441B73" w14:paraId="16EB5C13" w14:textId="77777777">
        <w:tc>
          <w:tcPr>
            <w:tcW w:w="9972" w:type="dxa"/>
            <w:vAlign w:val="center"/>
          </w:tcPr>
          <w:p w14:paraId="63142564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lastRenderedPageBreak/>
              <w:br/>
            </w:r>
          </w:p>
        </w:tc>
      </w:tr>
    </w:tbl>
    <w:p w14:paraId="5E380A36" w14:textId="77777777" w:rsidR="004B3E41" w:rsidRPr="00441B73" w:rsidRDefault="00441B73">
      <w:pPr>
        <w:rPr>
          <w:lang w:val="it-IT"/>
        </w:rPr>
      </w:pPr>
      <w:r w:rsidRPr="00441B73">
        <w:rPr>
          <w:b/>
          <w:lang w:val="it-IT"/>
        </w:rPr>
        <w:lastRenderedPageBreak/>
        <w:t>5.4 Modalità di custodia, pulizia, igienizzazione e manutenzione ordinaria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4B3E41" w:rsidRPr="00441B73" w14:paraId="5CFBA003" w14:textId="77777777">
        <w:tc>
          <w:tcPr>
            <w:tcW w:w="9972" w:type="dxa"/>
            <w:vAlign w:val="center"/>
          </w:tcPr>
          <w:p w14:paraId="26EC9422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</w:p>
        </w:tc>
      </w:tr>
    </w:tbl>
    <w:p w14:paraId="3C366DC1" w14:textId="77777777" w:rsidR="004B3E41" w:rsidRPr="00441B73" w:rsidRDefault="00441B73">
      <w:pPr>
        <w:rPr>
          <w:lang w:val="it-IT"/>
        </w:rPr>
      </w:pPr>
      <w:r w:rsidRPr="00441B73">
        <w:rPr>
          <w:b/>
          <w:lang w:val="it-IT"/>
        </w:rPr>
        <w:t>5.5 Coinvolgimento della comunità locale e valorizzazione della struttura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4B3E41" w:rsidRPr="00441B73" w14:paraId="73945689" w14:textId="77777777">
        <w:tc>
          <w:tcPr>
            <w:tcW w:w="9972" w:type="dxa"/>
            <w:vAlign w:val="center"/>
          </w:tcPr>
          <w:p w14:paraId="0F1D56B7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</w:p>
        </w:tc>
      </w:tr>
    </w:tbl>
    <w:p w14:paraId="1CC8BE7B" w14:textId="77777777" w:rsidR="004B3E41" w:rsidRPr="00441B73" w:rsidRDefault="00441B73">
      <w:pPr>
        <w:rPr>
          <w:lang w:val="it-IT"/>
        </w:rPr>
      </w:pPr>
      <w:r w:rsidRPr="00441B73">
        <w:rPr>
          <w:b/>
          <w:lang w:val="it-IT"/>
        </w:rPr>
        <w:t>5.6 Disponibilità all’utilizzo della struttura per iniziative comunali o di pubblico interesse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4B3E41" w:rsidRPr="00441B73" w14:paraId="27E9552F" w14:textId="77777777">
        <w:tc>
          <w:tcPr>
            <w:tcW w:w="9972" w:type="dxa"/>
            <w:vAlign w:val="center"/>
          </w:tcPr>
          <w:p w14:paraId="5C404023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</w:p>
        </w:tc>
      </w:tr>
    </w:tbl>
    <w:p w14:paraId="3D75B714" w14:textId="77777777" w:rsidR="004B3E41" w:rsidRPr="00441B73" w:rsidRDefault="00441B73">
      <w:pPr>
        <w:rPr>
          <w:lang w:val="it-IT"/>
        </w:rPr>
      </w:pPr>
      <w:r w:rsidRPr="00441B73">
        <w:rPr>
          <w:b/>
          <w:lang w:val="it-IT"/>
        </w:rPr>
        <w:t>5.7 Ulteriori elementi ritenuti utili alla valutazione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9962"/>
      </w:tblGrid>
      <w:tr w:rsidR="004B3E41" w:rsidRPr="00441B73" w14:paraId="7B8ACD3F" w14:textId="77777777">
        <w:tc>
          <w:tcPr>
            <w:tcW w:w="9972" w:type="dxa"/>
            <w:vAlign w:val="center"/>
          </w:tcPr>
          <w:p w14:paraId="67FD4D49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  <w:r w:rsidRPr="00441B73">
              <w:rPr>
                <w:lang w:val="it-IT"/>
              </w:rPr>
              <w:br/>
            </w:r>
          </w:p>
        </w:tc>
      </w:tr>
    </w:tbl>
    <w:p w14:paraId="16F0E107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br w:type="page"/>
      </w:r>
    </w:p>
    <w:p w14:paraId="31F575D4" w14:textId="77777777" w:rsidR="004B3E41" w:rsidRPr="00441B73" w:rsidRDefault="00441B73">
      <w:pPr>
        <w:jc w:val="center"/>
        <w:rPr>
          <w:lang w:val="it-IT"/>
        </w:rPr>
      </w:pPr>
      <w:r w:rsidRPr="00441B73">
        <w:rPr>
          <w:b/>
          <w:lang w:val="it-IT"/>
        </w:rPr>
        <w:lastRenderedPageBreak/>
        <w:t>SEZIONE C – OFFERTA ECONOMICA</w:t>
      </w:r>
    </w:p>
    <w:p w14:paraId="30B606E8" w14:textId="77777777" w:rsidR="004B3E41" w:rsidRPr="00441B73" w:rsidRDefault="00441B73">
      <w:pPr>
        <w:jc w:val="center"/>
        <w:rPr>
          <w:lang w:val="it-IT"/>
        </w:rPr>
      </w:pPr>
      <w:r w:rsidRPr="00441B73">
        <w:rPr>
          <w:b/>
          <w:lang w:val="it-IT"/>
        </w:rPr>
        <w:t>Importo annuo offerto per interventi di manutenzione straordinaria da eseguire sull’immobile</w:t>
      </w:r>
    </w:p>
    <w:p w14:paraId="5233B14C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t>Il/La sottoscritto/a, per il soggetto partecipante sopra indicato, offre il seguente importo annuo, in aumento rispetto all’importo minimo di euro 1.500,00 annui oltre IVA se dovuta per legge: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1"/>
        <w:gridCol w:w="4981"/>
      </w:tblGrid>
      <w:tr w:rsidR="004B3E41" w:rsidRPr="00441B73" w14:paraId="7D7D479D" w14:textId="77777777">
        <w:trPr>
          <w:jc w:val="center"/>
        </w:trPr>
        <w:tc>
          <w:tcPr>
            <w:tcW w:w="4986" w:type="dxa"/>
            <w:vAlign w:val="center"/>
          </w:tcPr>
          <w:p w14:paraId="2425813C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b/>
                <w:lang w:val="it-IT"/>
              </w:rPr>
              <w:t>Importo annuo offerto in cifre €</w:t>
            </w:r>
          </w:p>
        </w:tc>
        <w:tc>
          <w:tcPr>
            <w:tcW w:w="4986" w:type="dxa"/>
            <w:vAlign w:val="center"/>
          </w:tcPr>
          <w:p w14:paraId="4DDB9F5B" w14:textId="77777777" w:rsidR="004B3E41" w:rsidRPr="00441B73" w:rsidRDefault="004B3E41">
            <w:pPr>
              <w:rPr>
                <w:lang w:val="it-IT"/>
              </w:rPr>
            </w:pPr>
          </w:p>
        </w:tc>
      </w:tr>
      <w:tr w:rsidR="004B3E41" w:rsidRPr="00441B73" w14:paraId="69D44FD9" w14:textId="77777777">
        <w:trPr>
          <w:jc w:val="center"/>
        </w:trPr>
        <w:tc>
          <w:tcPr>
            <w:tcW w:w="4986" w:type="dxa"/>
            <w:vAlign w:val="center"/>
          </w:tcPr>
          <w:p w14:paraId="4A313EE8" w14:textId="77777777" w:rsidR="004B3E41" w:rsidRPr="00441B73" w:rsidRDefault="00441B73">
            <w:pPr>
              <w:rPr>
                <w:lang w:val="it-IT"/>
              </w:rPr>
            </w:pPr>
            <w:r w:rsidRPr="00441B73">
              <w:rPr>
                <w:b/>
                <w:lang w:val="it-IT"/>
              </w:rPr>
              <w:t>Importo annuo offerto in lettere</w:t>
            </w:r>
          </w:p>
        </w:tc>
        <w:tc>
          <w:tcPr>
            <w:tcW w:w="4986" w:type="dxa"/>
            <w:vAlign w:val="center"/>
          </w:tcPr>
          <w:p w14:paraId="5E472145" w14:textId="77777777" w:rsidR="004B3E41" w:rsidRPr="00441B73" w:rsidRDefault="004B3E41">
            <w:pPr>
              <w:rPr>
                <w:lang w:val="it-IT"/>
              </w:rPr>
            </w:pPr>
          </w:p>
        </w:tc>
      </w:tr>
    </w:tbl>
    <w:p w14:paraId="1108145F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t>L’importo offerto si intende riferito agli interventi di manutenzione straordinaria da eseguire sull’immobile, secondo le modalità previste dall’avviso pubblico e dall’atto di concessione, previa autorizzazione del Comune e con obbligo di idonea rendicontazione delle spese sostenute e dei lavori eseguiti.</w:t>
      </w:r>
    </w:p>
    <w:p w14:paraId="7E02407F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t>Il concorrente prende atto che, in caso di discordanza tra l’importo espresso in cifre e quello espresso in lettere, prevale l’importo più favorevole per l’Amministrazione.</w:t>
      </w:r>
    </w:p>
    <w:p w14:paraId="37714CFC" w14:textId="77777777" w:rsidR="004B3E41" w:rsidRPr="00441B73" w:rsidRDefault="00441B73">
      <w:pPr>
        <w:pStyle w:val="Titolo1"/>
        <w:rPr>
          <w:lang w:val="it-IT"/>
        </w:rPr>
      </w:pPr>
      <w:r w:rsidRPr="00441B73">
        <w:rPr>
          <w:lang w:val="it-IT"/>
        </w:rPr>
        <w:t>6. DOCUMENTAZIONE ALLEGATA</w:t>
      </w:r>
    </w:p>
    <w:p w14:paraId="10A33B56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Copia dello statuto / atto costitutivo, se soggetto associativo;</w:t>
      </w:r>
    </w:p>
    <w:p w14:paraId="61281946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Copia del documento di identità in corso di validità del sottoscrittore;</w:t>
      </w:r>
    </w:p>
    <w:p w14:paraId="5A5E73C3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Relazione/progetto gestionale, se redatta su documento separato;</w:t>
      </w:r>
    </w:p>
    <w:p w14:paraId="748BD7CE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Eventuale attestazione di sopralluogo;</w:t>
      </w:r>
    </w:p>
    <w:p w14:paraId="33E2DD1E" w14:textId="77777777" w:rsidR="004B3E41" w:rsidRPr="00441B73" w:rsidRDefault="00441B73">
      <w:pPr>
        <w:spacing w:after="40"/>
        <w:rPr>
          <w:lang w:val="it-IT"/>
        </w:rPr>
      </w:pPr>
      <w:r w:rsidRPr="00441B73">
        <w:rPr>
          <w:lang w:val="it-IT"/>
        </w:rPr>
        <w:t>☐</w:t>
      </w:r>
      <w:r w:rsidRPr="00441B73">
        <w:rPr>
          <w:lang w:val="it-IT"/>
        </w:rPr>
        <w:t xml:space="preserve"> Ulteriore documentazione utile: ________________________________________________.</w:t>
      </w:r>
    </w:p>
    <w:p w14:paraId="2149954D" w14:textId="77777777" w:rsidR="004B3E41" w:rsidRPr="00441B73" w:rsidRDefault="00441B73">
      <w:pPr>
        <w:pStyle w:val="Titolo1"/>
        <w:rPr>
          <w:lang w:val="it-IT"/>
        </w:rPr>
      </w:pPr>
      <w:r w:rsidRPr="00441B73">
        <w:rPr>
          <w:lang w:val="it-IT"/>
        </w:rPr>
        <w:t>7. TRATTAMENTO DEI DATI PERSONALI</w:t>
      </w:r>
    </w:p>
    <w:p w14:paraId="1EF176CD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t>Il concorrente dichiara di essere informato che i dati personali forniti saranno trattati dal Comune di Terre d’Adige per le finalità connesse alla presente procedura e all’eventuale successiva gestione del rapporto concessorio, nel rispetto della normativa vigente in materia di protezione dei dati personali.</w:t>
      </w:r>
    </w:p>
    <w:p w14:paraId="3067696B" w14:textId="77777777" w:rsidR="004B3E41" w:rsidRDefault="00441B73">
      <w:pPr>
        <w:pStyle w:val="Titolo1"/>
      </w:pPr>
      <w:r>
        <w:t>8. SOTTOSCRIZIONE</w:t>
      </w:r>
    </w:p>
    <w:tbl>
      <w:tblPr>
        <w:tblW w:w="0" w:type="auto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4982"/>
        <w:gridCol w:w="4980"/>
      </w:tblGrid>
      <w:tr w:rsidR="004B3E41" w14:paraId="3A741A82" w14:textId="77777777">
        <w:trPr>
          <w:jc w:val="center"/>
        </w:trPr>
        <w:tc>
          <w:tcPr>
            <w:tcW w:w="4986" w:type="dxa"/>
            <w:vAlign w:val="center"/>
          </w:tcPr>
          <w:p w14:paraId="0A440AA3" w14:textId="77777777" w:rsidR="004B3E41" w:rsidRDefault="00441B73">
            <w:r>
              <w:rPr>
                <w:b/>
              </w:rPr>
              <w:t>Luogo e data</w:t>
            </w:r>
          </w:p>
        </w:tc>
        <w:tc>
          <w:tcPr>
            <w:tcW w:w="4986" w:type="dxa"/>
            <w:vAlign w:val="center"/>
          </w:tcPr>
          <w:p w14:paraId="6F58BDBE" w14:textId="77777777" w:rsidR="004B3E41" w:rsidRDefault="004B3E41"/>
        </w:tc>
      </w:tr>
      <w:tr w:rsidR="004B3E41" w14:paraId="4F48F1D9" w14:textId="77777777">
        <w:trPr>
          <w:jc w:val="center"/>
        </w:trPr>
        <w:tc>
          <w:tcPr>
            <w:tcW w:w="4986" w:type="dxa"/>
            <w:vAlign w:val="center"/>
          </w:tcPr>
          <w:p w14:paraId="1329CA11" w14:textId="77777777" w:rsidR="004B3E41" w:rsidRDefault="00441B73">
            <w:r>
              <w:rPr>
                <w:b/>
              </w:rPr>
              <w:t>Firma del legale rappresentante</w:t>
            </w:r>
          </w:p>
        </w:tc>
        <w:tc>
          <w:tcPr>
            <w:tcW w:w="4986" w:type="dxa"/>
            <w:vAlign w:val="center"/>
          </w:tcPr>
          <w:p w14:paraId="4539A3AD" w14:textId="77777777" w:rsidR="004B3E41" w:rsidRDefault="004B3E41"/>
        </w:tc>
      </w:tr>
    </w:tbl>
    <w:p w14:paraId="3C72EF0B" w14:textId="77777777" w:rsidR="004B3E41" w:rsidRPr="00441B73" w:rsidRDefault="00441B73">
      <w:pPr>
        <w:rPr>
          <w:lang w:val="it-IT"/>
        </w:rPr>
      </w:pPr>
      <w:r w:rsidRPr="00441B73">
        <w:rPr>
          <w:lang w:val="it-IT"/>
        </w:rPr>
        <w:t>Allegare copia di documento di identità in corso di validità del sottoscrittore, salvo sottoscrizione digitale della domanda trasmessa via PEC.</w:t>
      </w:r>
    </w:p>
    <w:sectPr w:rsidR="004B3E41" w:rsidRPr="00441B73" w:rsidSect="00034616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992FF" w14:textId="77777777" w:rsidR="00441B73" w:rsidRDefault="00441B73">
      <w:pPr>
        <w:spacing w:after="0" w:line="240" w:lineRule="auto"/>
      </w:pPr>
      <w:r>
        <w:separator/>
      </w:r>
    </w:p>
  </w:endnote>
  <w:endnote w:type="continuationSeparator" w:id="0">
    <w:p w14:paraId="744A807F" w14:textId="77777777" w:rsidR="00441B73" w:rsidRDefault="00441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DDBD" w14:textId="77777777" w:rsidR="004B3E41" w:rsidRPr="00441B73" w:rsidRDefault="00441B73">
    <w:pPr>
      <w:pStyle w:val="Pidipagina"/>
      <w:jc w:val="center"/>
      <w:rPr>
        <w:lang w:val="it-IT"/>
      </w:rPr>
    </w:pPr>
    <w:r w:rsidRPr="00441B73">
      <w:rPr>
        <w:sz w:val="16"/>
        <w:lang w:val="it-IT"/>
      </w:rPr>
      <w:t>Modulo domanda – Avviso concessione Circolo Bocce/Bocciodromo comunale coperto – Comune di Terre d’Adige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3000" w14:textId="77777777" w:rsidR="00441B73" w:rsidRDefault="00441B73">
      <w:pPr>
        <w:spacing w:after="0" w:line="240" w:lineRule="auto"/>
      </w:pPr>
      <w:r>
        <w:separator/>
      </w:r>
    </w:p>
  </w:footnote>
  <w:footnote w:type="continuationSeparator" w:id="0">
    <w:p w14:paraId="4CBEC5B9" w14:textId="77777777" w:rsidR="00441B73" w:rsidRDefault="00441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3417356">
    <w:abstractNumId w:val="8"/>
  </w:num>
  <w:num w:numId="2" w16cid:durableId="1000766932">
    <w:abstractNumId w:val="6"/>
  </w:num>
  <w:num w:numId="3" w16cid:durableId="529952457">
    <w:abstractNumId w:val="5"/>
  </w:num>
  <w:num w:numId="4" w16cid:durableId="1801995726">
    <w:abstractNumId w:val="4"/>
  </w:num>
  <w:num w:numId="5" w16cid:durableId="2011516194">
    <w:abstractNumId w:val="7"/>
  </w:num>
  <w:num w:numId="6" w16cid:durableId="133719191">
    <w:abstractNumId w:val="3"/>
  </w:num>
  <w:num w:numId="7" w16cid:durableId="1749839910">
    <w:abstractNumId w:val="2"/>
  </w:num>
  <w:num w:numId="8" w16cid:durableId="1926301937">
    <w:abstractNumId w:val="1"/>
  </w:num>
  <w:num w:numId="9" w16cid:durableId="1958565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41B73"/>
    <w:rsid w:val="004B3E41"/>
    <w:rsid w:val="00AA1D8D"/>
    <w:rsid w:val="00B47730"/>
    <w:rsid w:val="00BB6C2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AF9800"/>
  <w14:defaultImageDpi w14:val="300"/>
  <w15:docId w15:val="{DD7F4219-6850-4E75-9F45-0DBD89239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Calibri" w:eastAsia="Calibri" w:hAnsi="Calibri"/>
      <w:sz w:val="21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17365D" w:themeColor="text2" w:themeShade="BF"/>
      <w:spacing w:val="5"/>
      <w:kern w:val="28"/>
      <w:sz w:val="28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1012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 concessione Circolo Bocce/Bocciodromo comunale coperto</dc:title>
  <dc:subject>Domanda di partecipazione, dichiarazioni, progetto gestionale e offerta economica</dc:subject>
  <dc:creator>Comune di Terre d'Adige</dc:creator>
  <cp:keywords/>
  <dc:description>generated by python-docx</dc:description>
  <cp:lastModifiedBy>Alfredo Carone - CTA</cp:lastModifiedBy>
  <cp:revision>2</cp:revision>
  <dcterms:created xsi:type="dcterms:W3CDTF">2026-06-10T09:36:00Z</dcterms:created>
  <dcterms:modified xsi:type="dcterms:W3CDTF">2026-06-10T09:36:00Z</dcterms:modified>
  <cp:category/>
</cp:coreProperties>
</file>